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如何防范房地产买卖中的风险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如何防范房地产买卖中的风险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本书出售、求购地址：https://www.jiaokey.com/book/detail/11278063.html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关键词搜索：https://www.jiaokey.com/tag/如何防范房地产买卖中的风险.html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