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学生常用法律手册  分类袖珍本  2004年8月版  民法</w:t>
      </w:r>
    </w:p>
    <w:p>
      <w:r>
        <w:rPr>
          <w:rFonts w:ascii="宋体" w:hAnsi="宋体" w:eastAsia="宋体"/>
          <w:sz w:val="24"/>
        </w:rPr>
        <w:t>法律出版社，法规出版中心编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学生常用法律手册  分类袖珍本  2004年8月版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法律出版社，法规出版中心编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本书出售、求购地址：https://www.jiaokey.com/book/detail/11278082.html</w:t>
      </w:r>
    </w:p>
    <w:p>
      <w:r>
        <w:t>更多相关图书推荐：https://www.jiaokey.com</w:t>
      </w:r>
    </w:p>
    <w:p>
      <w:r>
        <w:t>法律出版社，法规出版中心编 其他作品：https://www.jiaokey.com/tag/法律出版社，法规出版中心编.html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关键词搜索：https://www.jiaokey.com/tag/学生常用法律手册  分类袖珍本  2004年8月版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