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刑事诉讼中的禁止双重危险规则论</w:t>
      </w:r>
    </w:p>
    <w:p>
      <w:r>
        <w:rPr>
          <w:rFonts w:ascii="宋体" w:hAnsi="宋体" w:eastAsia="宋体"/>
          <w:sz w:val="24"/>
        </w:rPr>
        <w:t>张毅著（司法部工作）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刑事诉讼中的禁止双重危险规则论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张毅著（司法部工作）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本书出售、求购地址：https://www.jiaokey.com/book/detail/11278091.html</w:t>
      </w:r>
    </w:p>
    <w:p>
      <w:r>
        <w:t>更多相关图书推荐：https://www.jiaokey.com</w:t>
      </w:r>
    </w:p>
    <w:p>
      <w:r>
        <w:t>张毅著（司法部工作） 其他作品：https://www.jiaokey.com/tag/张毅著（司法部工作）.html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关键词搜索：https://www.jiaokey.com/tag/刑事诉讼中的禁止双重危险规则论.html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