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文案发烧 20座One Show奖杯得主的广告心得</w:t>
      </w:r>
    </w:p>
    <w:p>
      <w:r>
        <w:rPr>
          <w:rFonts w:ascii="宋体" w:hAnsi="宋体" w:eastAsia="宋体"/>
          <w:sz w:val="24"/>
        </w:rPr>
        <w:t>（美）路克·苏立文（Luke Sullivan）著；徐凤兰译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文案发烧 20座One Show奖杯得主的广告心得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（美）路克·苏立文（Luke Sullivan）著；徐凤兰译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本书出售、求购地址：https://www.jiaokey.com/book/detail/11278296.html</w:t>
      </w:r>
    </w:p>
    <w:p>
      <w:r>
        <w:t>更多相关图书推荐：https://www.jiaokey.com</w:t>
      </w:r>
    </w:p>
    <w:p>
      <w:r>
        <w:t>（美）路克·苏立文（Luke Sullivan）著；徐凤兰译 其他作品：https://www.jiaokey.com/tag/（美）路克·苏立文（Luke Sullivan）著；徐凤兰译.html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关键词搜索：https://www.jiaokey.com/tag/文案发烧 20座One Show奖杯得主的广告心得.html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