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书名：别让压力挤走了快乐  压力管理</w:t>
      </w:r>
    </w:p>
    <w:p>
      <w:r>
        <w:t>作者：张鹤编著</w:t>
      </w:r>
    </w:p>
    <w:p>
      <w:r>
        <w:t>出版社：北京:经济管理出版社,2004.07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别让压力挤走了快乐  压力管理 评论地址：https://www.jiaokey.com/book/detail/11278302.html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