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只要你要，只要我有</w:t>
      </w:r>
    </w:p>
    <w:p>
      <w:r>
        <w:rPr>
          <w:rFonts w:ascii="宋体" w:hAnsi="宋体" w:eastAsia="宋体"/>
          <w:sz w:val="24"/>
        </w:rPr>
        <w:t>盛慧主编；吉安创作室绘画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783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只要你要，只要我有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盛慧主编；吉安创作室绘画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本书出售、求购地址：https://www.jiaokey.com/book/detail/11278375.html</w:t>
      </w:r>
    </w:p>
    <w:p>
      <w:r>
        <w:t>更多相关图书推荐：https://www.jiaokey.com</w:t>
      </w:r>
    </w:p>
    <w:p>
      <w:r>
        <w:t>盛慧主编；吉安创作室绘画 其他作品：https://www.jiaokey.com/tag/盛慧主编；吉安创作室绘画.html</w:t>
      </w:r>
    </w:p>
    <w:p>
      <w:r>
        <w:t>西安：陕西师范大学出版社 出版图书：https://www.jiaokey.com/tag/西安：陕西师范大学出版社.html</w:t>
      </w:r>
    </w:p>
    <w:p>
      <w:r>
        <w:t>关键词搜索：https://www.jiaokey.com/tag/短篇小说-作品集-中国-当代.html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