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24天  安然垮台真相  《华尔街日报》全面揭露</w:t>
      </w:r>
    </w:p>
    <w:p>
      <w:r>
        <w:rPr>
          <w:rFonts w:ascii="宋体" w:hAnsi="宋体" w:eastAsia="宋体"/>
          <w:sz w:val="24"/>
        </w:rPr>
        <w:t>（美）丽贝卡·史密斯（Rebecca Smith），（美）约翰·R.埃姆什威勒（John R.Emshwiller）著；荣恩琳译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24天  安然垮台真相  《华尔街日报》全面揭露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（美）丽贝卡·史密斯（Rebecca Smith），（美）约翰·R.埃姆什威勒（John R.Emshwiller）著；荣恩琳译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本书出售、求购地址：https://www.jiaokey.com/book/detail/11278436.html</w:t>
      </w:r>
    </w:p>
    <w:p>
      <w:r>
        <w:t>更多相关图书推荐：https://www.jiaokey.com</w:t>
      </w:r>
    </w:p>
    <w:p>
      <w:r>
        <w:t>（美）丽贝卡·史密斯（Rebecca Smith），（美）约翰·R.埃姆什威勒（John R.Emshwiller）著；荣恩琳译 其他作品：https://www.jiaokey.com/tag/（美）丽贝卡·史密斯（Rebecca Smith），（美）约翰·R.埃姆什威勒（John R.Emshwiller）著；荣恩琳译.html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关键词搜索：https://www.jiaokey.com/tag/24天  安然垮台真相  《华尔街日报》全面揭露.html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