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拯救日本  泡沫崩溃后的银行危机与华尔街行动  《金融时报》全程跟踪</w:t>
      </w:r>
    </w:p>
    <w:p>
      <w:r>
        <w:rPr>
          <w:rFonts w:ascii="宋体" w:hAnsi="宋体" w:eastAsia="宋体"/>
          <w:sz w:val="24"/>
        </w:rPr>
        <w:t>（英）吉莲·泰特（Gillian Tett）著；吴谦立译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拯救日本  泡沫崩溃后的银行危机与华尔街行动  《金融时报》全程跟踪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（英）吉莲·泰特（Gillian Tett）著；吴谦立译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本书出售、求购地址：https://www.jiaokey.com/book/detail/11278437.html</w:t>
      </w:r>
    </w:p>
    <w:p>
      <w:r>
        <w:t>更多相关图书推荐：https://www.jiaokey.com</w:t>
      </w:r>
    </w:p>
    <w:p>
      <w:r>
        <w:t>（英）吉莲·泰特（Gillian Tett）著；吴谦立译 其他作品：https://www.jiaokey.com/tag/（英）吉莲·泰特（Gillian Tett）著；吴谦立译.html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关键词搜索：https://www.jiaokey.com/tag/拯救日本  泡沫崩溃后的银行危机与华尔街行动  《金融时报》全程跟踪.html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