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书名：幼儿园多元智能活动开放课程教师指导用书  科学－探索  上学期  小班·中班·大班</w:t>
      </w:r>
    </w:p>
    <w:p>
      <w:r>
        <w:t>作者：杨白，吴荣昌编写</w:t>
      </w:r>
    </w:p>
    <w:p>
      <w:r>
        <w:t>出版社：北京：农村读物出版社</w:t>
      </w:r>
    </w:p>
    <w:p>
      <w:r>
        <w:t>出版日期：2004.08</w:t>
      </w:r>
    </w:p>
    <w:p>
      <w:r>
        <w:t>总页数：148</w:t>
      </w:r>
    </w:p>
    <w:p>
      <w:r>
        <w:t>更多请访问教客网: www.jiaokey.com</w:t>
      </w:r>
    </w:p>
    <w:p>
      <w:r>
        <w:t>幼儿园多元智能活动开放课程教师指导用书  科学－探索  上学期  小班·中班·大班 评论地址：https://www.jiaokey.com/book/detail/11278558.html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