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 2004网页动画制作标准教材  中文版</w:t>
      </w:r>
    </w:p>
    <w:p>
      <w:r>
        <w:t>作者：（美）Jen deHaan著；周辉等译</w:t>
      </w:r>
    </w:p>
    <w:p>
      <w:r>
        <w:t>出版社：北京：电子工业出版社</w:t>
      </w:r>
    </w:p>
    <w:p>
      <w:r>
        <w:t>出版日期：2004.09</w:t>
      </w:r>
    </w:p>
    <w:p>
      <w:r>
        <w:t>总页数：360</w:t>
      </w:r>
    </w:p>
    <w:p>
      <w:r>
        <w:t>更多请访问教客网: www.jiaokey.com</w:t>
      </w:r>
    </w:p>
    <w:p>
      <w:r>
        <w:t>Flash MX 2004网页动画制作标准教材  中文版 评论地址：https://www.jiaokey.com/book/detail/11278612.html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