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 2004网页图形编辑标准教材  中文版</w:t>
      </w:r>
    </w:p>
    <w:p>
      <w:r>
        <w:rPr>
          <w:rFonts w:ascii="宋体" w:hAnsi="宋体" w:eastAsia="宋体"/>
          <w:sz w:val="24"/>
        </w:rPr>
        <w:t>（美）Patti Schulze著；赵宏峰，杨常青译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 2004网页图形编辑标准教材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（美）Patti Schulze著；赵宏峰，杨常青译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本书出售、求购地址：https://www.jiaokey.com/book/detail/11278613.html</w:t>
      </w:r>
    </w:p>
    <w:p>
      <w:r>
        <w:t>更多相关图书推荐：https://www.jiaokey.com</w:t>
      </w:r>
    </w:p>
    <w:p>
      <w:r>
        <w:t>（美）Patti Schulze著；赵宏峰，杨常青译 其他作品：https://www.jiaokey.com/tag/（美）Patti Schulze著；赵宏峰，杨常青译.html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MX 2004网页图形编辑标准教材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