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气缸及活塞组合之修理</w:t>
      </w:r>
    </w:p>
    <w:p>
      <w:r>
        <w:rPr>
          <w:rFonts w:ascii="宋体" w:hAnsi="宋体" w:eastAsia="宋体"/>
          <w:sz w:val="24"/>
        </w:rPr>
        <w:t>张烨主编；金如霆编译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气缸及活塞组合之修理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张烨主编；金如霆编译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本书出售、求购地址：https://www.jiaokey.com/book/detail/11278871.html</w:t>
      </w:r>
    </w:p>
    <w:p>
      <w:r>
        <w:t>更多相关图书推荐：https://www.jiaokey.com</w:t>
      </w:r>
    </w:p>
    <w:p>
      <w:r>
        <w:t>张烨主编；金如霆编译 其他作品：https://www.jiaokey.com/tag/张烨主编；金如霆编译.html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关键词搜索：https://www.jiaokey.com/tag/气缸及活塞组合之修理.html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