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书名：艺舟双楫</w:t>
      </w:r>
    </w:p>
    <w:p>
      <w:r>
        <w:t>作者：包世臣著</w:t>
      </w:r>
    </w:p>
    <w:p>
      <w:r>
        <w:t>出版社：北京市中国书店,1983.03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艺舟双楫 评论地址：https://www.jiaokey.com/book/detail/11278934.html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