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民工弄潮创大业</w:t>
      </w:r>
    </w:p>
    <w:p>
      <w:r>
        <w:rPr>
          <w:rFonts w:ascii="宋体" w:hAnsi="宋体" w:eastAsia="宋体"/>
          <w:sz w:val="24"/>
        </w:rPr>
        <w:t>刘德骥，叶文志主编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民工弄潮创大业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刘德骥，叶文志主编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农村-劳动力转移(学科: 概况 地点: 四川) 劳动力转移-农村(学科: 概况 地点: 四川)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本书出售、求购地址：https://www.jiaokey.com/book/detail/11279455.html</w:t>
      </w:r>
    </w:p>
    <w:p>
      <w:r>
        <w:t>更多相关图书推荐：https://www.jiaokey.com</w:t>
      </w:r>
    </w:p>
    <w:p>
      <w:r>
        <w:t>刘德骥，叶文志主编 其他作品：https://www.jiaokey.com/tag/刘德骥，叶文志主编.html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关键词搜索：https://www.jiaokey.com/tag/农村-劳动力转移(学科: 概况 地点: 四川) 劳动力转移-农村(学科: 概况 地点: 四川).html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