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书名：糖尿病患者保肾之道  糖尿病并发症防治指南</w:t>
      </w:r>
    </w:p>
    <w:p>
      <w:r>
        <w:t>作者：马通军主编；马通军，夏明明编著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总页数：179</w:t>
      </w:r>
    </w:p>
    <w:p>
      <w:r>
        <w:t>更多请访问教客网: www.jiaokey.com</w:t>
      </w:r>
    </w:p>
    <w:p>
      <w:r>
        <w:t>糖尿病患者保肾之道  糖尿病并发症防治指南 评论地址：https://www.jiaokey.com/book/detail/11279629.html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