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书名：糖尿病患者护足明目之道</w:t>
      </w:r>
    </w:p>
    <w:p>
      <w:r>
        <w:t>作者：马通军，夏明明编著</w:t>
      </w:r>
    </w:p>
    <w:p>
      <w:r>
        <w:t>出版社：天津：天津科学技术出版社</w:t>
      </w:r>
    </w:p>
    <w:p>
      <w:r>
        <w:t>出版日期：2003.05</w:t>
      </w:r>
    </w:p>
    <w:p>
      <w:r>
        <w:t>总页数：191</w:t>
      </w:r>
    </w:p>
    <w:p>
      <w:r>
        <w:t>更多请访问教客网: www.jiaokey.com</w:t>
      </w:r>
    </w:p>
    <w:p>
      <w:r>
        <w:t>糖尿病患者护足明目之道 评论地址：https://www.jiaokey.com/book/detail/11279704.html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