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常见病自疗手册</w:t>
      </w:r>
    </w:p>
    <w:p>
      <w:r>
        <w:rPr>
          <w:rFonts w:ascii="宋体" w:hAnsi="宋体" w:eastAsia="宋体"/>
          <w:sz w:val="24"/>
        </w:rPr>
        <w:t>梁勇才，梁杰宏主编；马萍，王伟民等编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常见病自疗手册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梁勇才，梁杰宏主编；马萍，王伟民等编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北京：中医古籍出版社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本书出售、求购地址：https://www.jiaokey.com/book/detail/11279711.html</w:t>
      </w:r>
    </w:p>
    <w:p>
      <w:r>
        <w:t>更多相关图书推荐：https://www.jiaokey.com</w:t>
      </w:r>
    </w:p>
    <w:p>
      <w:r>
        <w:t>梁勇才，梁杰宏主编；马萍，王伟民等编 其他作品：https://www.jiaokey.com/tag/梁勇才，梁杰宏主编；马萍，王伟民等编.html</w:t>
      </w:r>
    </w:p>
    <w:p>
      <w:r>
        <w:t>北京：中医古籍出版社 出版图书：https://www.jiaokey.com/tag/北京：中医古籍出版社.html</w:t>
      </w:r>
    </w:p>
    <w:p>
      <w:r>
        <w:t>关键词搜索：https://www.jiaokey.com/tag/常见病自疗手册.html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