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书名：新编药歌500解</w:t>
      </w:r>
    </w:p>
    <w:p>
      <w:r>
        <w:t>作者：李光华编著</w:t>
      </w:r>
    </w:p>
    <w:p>
      <w:r>
        <w:t>出版社：贵阳：贵州科技出版社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新编药歌500解 评论地址：https://www.jiaokey.com/book/detail/11279748.html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