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书名：精选食醋治病养生555方</w:t>
      </w:r>
    </w:p>
    <w:p>
      <w:r>
        <w:t>作者：敏涛主编；敏涛，瑶卿，时文，林华编著</w:t>
      </w:r>
    </w:p>
    <w:p>
      <w:r>
        <w:t>出版社：南昌：江西科学技术出版社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精选食醋治病养生555方 评论地址：https://www.jiaokey.com/book/detail/11279775.html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