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新课标测试卷  数学  小学三年级  上学期  新课标人教版</w:t>
      </w:r>
    </w:p>
    <w:p>
      <w:r>
        <w:rPr>
          <w:rFonts w:ascii="宋体" w:hAnsi="宋体" w:eastAsia="宋体"/>
          <w:sz w:val="24"/>
        </w:rPr>
        <w:t>新课程研究课题组编写；姚晓明，曾德才学科主编；朱静，边忠玲编写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新课标测试卷  数学  小学三年级  上学期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新课程研究课题组编写；姚晓明，曾德才学科主编；朱静，边忠玲编写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本书出售、求购地址：https://www.jiaokey.com/book/detail/11279797.html</w:t>
      </w:r>
    </w:p>
    <w:p>
      <w:r>
        <w:t>更多相关图书推荐：https://www.jiaokey.com</w:t>
      </w:r>
    </w:p>
    <w:p>
      <w:r>
        <w:t>新课程研究课题组编写；姚晓明，曾德才学科主编；朱静，边忠玲编写 其他作品：https://www.jiaokey.com/tag/新课程研究课题组编写；姚晓明，曾德才学科主编；朱静，边忠玲编写.html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关键词搜索：https://www.jiaokey.com/tag/新课标测试卷  数学  小学三年级  上学期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