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书名：新课标测试卷  数学  小学一年级  上学期  新课标人教版</w:t>
      </w:r>
    </w:p>
    <w:p>
      <w:r>
        <w:t>作者：新课程研究课题组编写；姚晓明，曾德才学科主编；杨冬菊，王林燕编写</w:t>
      </w:r>
    </w:p>
    <w:p>
      <w:r>
        <w:t>出版社：武汉：湖北教育出版社</w:t>
      </w:r>
    </w:p>
    <w:p>
      <w:r>
        <w:t>出版日期：2004.07</w:t>
      </w:r>
    </w:p>
    <w:p>
      <w:r>
        <w:t>总页数：44</w:t>
      </w:r>
    </w:p>
    <w:p>
      <w:r>
        <w:t>更多请访问教客网: www.jiaokey.com</w:t>
      </w:r>
    </w:p>
    <w:p>
      <w:r>
        <w:t>新课标测试卷  数学  小学一年级  上学期  新课标人教版 评论地址：https://www.jiaokey.com/book/detail/11279799.html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