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书名：海滨考王  数学  三年级  上  新课标苏版  第2版</w:t>
      </w:r>
    </w:p>
    <w:p>
      <w:r>
        <w:t>作者：张榕总主编；江苏省重点小学特级高级教师编写</w:t>
      </w:r>
    </w:p>
    <w:p>
      <w:r>
        <w:t>出版社：长春：东北师范大学出版社</w:t>
      </w:r>
    </w:p>
    <w:p>
      <w:r>
        <w:t>出版日期：2004.06</w:t>
      </w:r>
    </w:p>
    <w:p>
      <w:r>
        <w:t>总页数：84</w:t>
      </w:r>
    </w:p>
    <w:p>
      <w:r>
        <w:t>更多请访问教客网: www.jiaokey.com</w:t>
      </w:r>
    </w:p>
    <w:p>
      <w:r>
        <w:t>海滨考王  数学  三年级  上  新课标苏版  第2版 评论地址：https://www.jiaokey.com/book/detail/11279808.html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