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小学数学新课标单元测试AB卷 北师大版 三年级 上</w:t>
      </w:r>
    </w:p>
    <w:p>
      <w:r>
        <w:rPr>
          <w:rFonts w:ascii="宋体" w:hAnsi="宋体" w:eastAsia="宋体"/>
          <w:sz w:val="24"/>
        </w:rPr>
        <w:t>石柠丛书主编；江丽分册主编；新课程标准实验教科书研究课题组编写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小学数学新课标单元测试AB卷 北师大版 三年级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石柠丛书主编；江丽分册主编；新课程标准实验教科书研究课题组编写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本书出售、求购地址：https://www.jiaokey.com/book/detail/11279817.html</w:t>
      </w:r>
    </w:p>
    <w:p>
      <w:r>
        <w:t>更多相关图书推荐：https://www.jiaokey.com</w:t>
      </w:r>
    </w:p>
    <w:p>
      <w:r>
        <w:t>石柠丛书主编；江丽分册主编；新课程标准实验教科书研究课题组编写 其他作品：https://www.jiaokey.com/tag/石柠丛书主编；江丽分册主编；新课程标准实验教科书研究课题组编写.html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关键词搜索：https://www.jiaokey.com/tag/小学数学新课标单元测试AB卷 北师大版 三年级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