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书名：最新小学AB卷  语文  六年级  上  第3版 人教版</w:t>
      </w:r>
    </w:p>
    <w:p>
      <w:r>
        <w:t>作者：刘常纲总主编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最新小学AB卷  语文  六年级  上  第3版 人教版 评论地址：https://www.jiaokey.com/book/detail/11279838.html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