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书名：义务教育课程标准实验教材英语 PEP 随堂评价手册 四年级 下  人教课标版</w:t>
      </w:r>
    </w:p>
    <w:p>
      <w:r>
        <w:t>作者：郑文主编</w:t>
      </w:r>
    </w:p>
    <w:p>
      <w:r>
        <w:t>出版社：杭州：浙江教育出版社</w:t>
      </w:r>
    </w:p>
    <w:p>
      <w:r>
        <w:t>出版日期：2004.07</w:t>
      </w:r>
    </w:p>
    <w:p>
      <w:r>
        <w:t>总页数：94</w:t>
      </w:r>
    </w:p>
    <w:p>
      <w:r>
        <w:t>更多请访问教客网: www.jiaokey.com</w:t>
      </w:r>
    </w:p>
    <w:p>
      <w:r>
        <w:t>义务教育课程标准实验教材英语 PEP 随堂评价手册 四年级 下  人教课标版 评论地址：https://www.jiaokey.com/book/detail/11279854.html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