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21世纪美德教育丛书  美德故事新编  高中生读本</w:t>
      </w:r>
    </w:p>
    <w:p>
      <w:r>
        <w:rPr>
          <w:rFonts w:ascii="宋体" w:hAnsi="宋体" w:eastAsia="宋体"/>
          <w:sz w:val="24"/>
        </w:rPr>
        <w:t>栾传大，李汉秋主编；栾传大，周淑舫本册主编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98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21世纪美德教育丛书  美德故事新编  高中生读本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栾传大，李汉秋主编；栾传大，周淑舫本册主编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品德教育-高中-课外读物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本书出售、求购地址：https://www.jiaokey.com/book/detail/11279884.html</w:t>
      </w:r>
    </w:p>
    <w:p>
      <w:r>
        <w:t>更多相关图书推荐：https://www.jiaokey.com</w:t>
      </w:r>
    </w:p>
    <w:p>
      <w:r>
        <w:t>栾传大，李汉秋主编；栾传大，周淑舫本册主编 其他作品：https://www.jiaokey.com/tag/栾传大，李汉秋主编；栾传大，周淑舫本册主编.html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关键词搜索：https://www.jiaokey.com/tag/品德教育-高中-课外读物.html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