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方法归类·题型分析·考研辅导</w:t>
      </w:r>
    </w:p>
    <w:p>
      <w:r>
        <w:t>作者：蔺小林，马菊侠主编</w:t>
      </w:r>
    </w:p>
    <w:p>
      <w:r>
        <w:t>出版社：西安：陕西人民出版社</w:t>
      </w:r>
    </w:p>
    <w:p>
      <w:r>
        <w:t>出版日期：2002.08</w:t>
      </w:r>
    </w:p>
    <w:p>
      <w:r>
        <w:t>总页数：248</w:t>
      </w:r>
    </w:p>
    <w:p>
      <w:r>
        <w:t>更多请访问教客网: www.jiaokey.com</w:t>
      </w:r>
    </w:p>
    <w:p>
      <w:r>
        <w:t>高等数学  方法归类·题型分析·考研辅导 评论地址：https://www.jiaokey.com/book/detail/11279892.html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