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房地产经营销售与购房实务全书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房地产经营销售与购房实务全书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本书出售、求购地址：https://www.jiaokey.com/book/detail/11279901.html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关键词搜索：https://www.jiaokey.com/tag/房地产经营销售与购房实务全书.html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