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军火大交易</w:t>
      </w:r>
    </w:p>
    <w:p>
      <w:r>
        <w:rPr>
          <w:rFonts w:ascii="宋体" w:hAnsi="宋体" w:eastAsia="宋体"/>
          <w:sz w:val="24"/>
        </w:rPr>
        <w:t>（英）安东尼·桑普森原著；方元伟翻译；宋佩兰，王裕审校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军火大交易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（英）安东尼·桑普森原著；方元伟翻译；宋佩兰，王裕审校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本书出售、求购地址：https://www.jiaokey.com/book/detail/11279948.html</w:t>
      </w:r>
    </w:p>
    <w:p>
      <w:r>
        <w:t>更多相关图书推荐：https://www.jiaokey.com</w:t>
      </w:r>
    </w:p>
    <w:p>
      <w:r>
        <w:t>（英）安东尼·桑普森原著；方元伟翻译；宋佩兰，王裕审校 其他作品：https://www.jiaokey.com/tag/（英）安东尼·桑普森原著；方元伟翻译；宋佩兰，王裕审校.html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关键词搜索：https://www.jiaokey.com/tag/军火大交易.html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