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书名：神秘发现之旅  追逐着太阳南下  一段艰辛的路、一次无比珍贵的心灵感悟</w:t>
      </w:r>
    </w:p>
    <w:p>
      <w:r>
        <w:t>作者：（加）玛格·阿齐贝尔德著；李实等译</w:t>
      </w:r>
    </w:p>
    <w:p>
      <w:r>
        <w:t>出版社：深圳：海天出版社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神秘发现之旅  追逐着太阳南下  一段艰辛的路、一次无比珍贵的心灵感悟 评论地址：https://www.jiaokey.com/book/detail/11280033.html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