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书名：张国玺教授谈中药养生的21堂课</w:t>
      </w:r>
    </w:p>
    <w:p>
      <w:r>
        <w:t>作者：张国玺著</w:t>
      </w:r>
    </w:p>
    <w:p>
      <w:r>
        <w:t>出版社：青岛：青岛出版社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张国玺教授谈中药养生的21堂课 评论地址：https://www.jiaokey.com/book/detail/11280279.html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