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于尔辛肝癌经验集  健脾理气法则治疗肝癌的研究</w:t>
      </w:r>
    </w:p>
    <w:p>
      <w:r>
        <w:rPr>
          <w:rFonts w:ascii="宋体" w:hAnsi="宋体" w:eastAsia="宋体"/>
          <w:sz w:val="24"/>
        </w:rPr>
        <w:t>于尔辛著述；刘鲁明，宋明志主编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于尔辛肝癌经验集  健脾理气法则治疗肝癌的研究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于尔辛著述；刘鲁明，宋明志主编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本书出售、求购地址：https://www.jiaokey.com/book/detail/11280374.html</w:t>
      </w:r>
    </w:p>
    <w:p>
      <w:r>
        <w:t>更多相关图书推荐：https://www.jiaokey.com</w:t>
      </w:r>
    </w:p>
    <w:p>
      <w:r>
        <w:t>于尔辛著述；刘鲁明，宋明志主编 其他作品：https://www.jiaokey.com/tag/于尔辛著述；刘鲁明，宋明志主编.html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关键词搜索：https://www.jiaokey.com/tag/于尔辛肝癌经验集  健脾理气法则治疗肝癌的研究.html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