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当代心脑肾肝胆病医方集成</w:t>
      </w:r>
    </w:p>
    <w:p>
      <w:r>
        <w:rPr>
          <w:rFonts w:ascii="宋体" w:hAnsi="宋体" w:eastAsia="宋体"/>
          <w:sz w:val="24"/>
        </w:rPr>
        <w:t>杨晓晖，董秀文主编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当代心脑肾肝胆病医方集成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杨晓晖，董秀文主编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本书出售、求购地址：https://www.jiaokey.com/book/detail/11280396.html</w:t>
      </w:r>
    </w:p>
    <w:p>
      <w:r>
        <w:t>更多相关图书推荐：https://www.jiaokey.com</w:t>
      </w:r>
    </w:p>
    <w:p>
      <w:r>
        <w:t>杨晓晖，董秀文主编 其他作品：https://www.jiaokey.com/tag/杨晓晖，董秀文主编.html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关键词搜索：https://www.jiaokey.com/tag/当代心脑肾肝胆病医方集成.html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