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婚恋百分百  保卫你的婚姻</w:t>
      </w:r>
    </w:p>
    <w:p>
      <w:r>
        <w:rPr>
          <w:rFonts w:ascii="宋体" w:hAnsi="宋体" w:eastAsia="宋体"/>
          <w:sz w:val="24"/>
        </w:rPr>
        <w:t>（美）霍华德·J.马克曼等著；马永波译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婚恋百分百  保卫你的婚姻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（美）霍华德·J.马克曼等著；马永波译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本书出售、求购地址：https://www.jiaokey.com/book/detail/11280404.html</w:t>
      </w:r>
    </w:p>
    <w:p>
      <w:r>
        <w:t>更多相关图书推荐：https://www.jiaokey.com</w:t>
      </w:r>
    </w:p>
    <w:p>
      <w:r>
        <w:t>（美）霍华德·J.马克曼等著；马永波译 其他作品：https://www.jiaokey.com/tag/（美）霍华德·J.马克曼等著；马永波译.html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关键词搜索：https://www.jiaokey.com/tag/婚恋百分百  保卫你的婚姻.html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