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明清小说精品  附历代白话小说精品二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明清小说精品  附历代白话小说精品二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本书出售、求购地址：https://www.jiaokey.com/book/detail/11280423.html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关键词搜索：https://www.jiaokey.com/tag/明清小说精品  附历代白话小说精品二.html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