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电子商务管理：课文和案例</w:t>
      </w:r>
    </w:p>
    <w:p>
      <w:r>
        <w:rPr>
          <w:rFonts w:ascii="宋体" w:hAnsi="宋体" w:eastAsia="宋体"/>
          <w:sz w:val="24"/>
        </w:rPr>
        <w:t>Sandeep Krishnamurthy University of Washington著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电子商务管理：课文和案例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Sandeep Krishnamurthy University of Washington著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本书出售、求购地址：https://www.jiaokey.com/book/detail/11280435.html</w:t>
      </w:r>
    </w:p>
    <w:p>
      <w:r>
        <w:t>更多相关图书推荐：https://www.jiaokey.com</w:t>
      </w:r>
    </w:p>
    <w:p>
      <w:r>
        <w:t>Sandeep Krishnamurthy University of Washington著 其他作品：https://www.jiaokey.com/tag/Sandeep Krishnamurthy University of Washington著.html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关键词搜索：https://www.jiaokey.com/tag/电子商务管理：课文和案例.html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