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我怎样赚了一亿美金  一位亿万富豪的成功经验</w:t>
      </w:r>
    </w:p>
    <w:p>
      <w:r>
        <w:rPr>
          <w:rFonts w:ascii="宋体" w:hAnsi="宋体" w:eastAsia="宋体"/>
          <w:sz w:val="24"/>
        </w:rPr>
        <w:t>（美）保罗·盖帝（J.Paul Getty）著；子书编译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我怎样赚了一亿美金  一位亿万富豪的成功经验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（美）保罗·盖帝（J.Paul Getty）著；子书编译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本书出售、求购地址：https://www.jiaokey.com/book/detail/11280482.html</w:t>
      </w:r>
    </w:p>
    <w:p>
      <w:r>
        <w:t>更多相关图书推荐：https://www.jiaokey.com</w:t>
      </w:r>
    </w:p>
    <w:p>
      <w:r>
        <w:t>（美）保罗·盖帝（J.Paul Getty）著；子书编译 其他作品：https://www.jiaokey.com/tag/（美）保罗·盖帝（J.Paul Getty）著；子书编译.html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关键词搜索：https://www.jiaokey.com/tag/我怎样赚了一亿美金  一位亿万富豪的成功经验.html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