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书名：领薪水的狗  机关官场卷</w:t>
      </w:r>
    </w:p>
    <w:p>
      <w:r>
        <w:t>作者：程益中主编</w:t>
      </w:r>
    </w:p>
    <w:p>
      <w:r>
        <w:t>出版社：广州:花城出版社,2003.08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领薪水的狗  机关官场卷 评论地址：https://www.jiaokey.com/book/detail/11280539.html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