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美容美发店赢利218招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美容美发店赢利218招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本书出售、求购地址：https://www.jiaokey.com/book/detail/11280596.html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关键词搜索：https://www.jiaokey.com/tag/美容美发店赢利218招.html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