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中国人民政治协商会议第七届全国委员会调查报告选编</w:t>
      </w:r>
    </w:p>
    <w:p>
      <w:r>
        <w:rPr>
          <w:rFonts w:ascii="宋体" w:hAnsi="宋体" w:eastAsia="宋体"/>
          <w:sz w:val="24"/>
        </w:rPr>
        <w:t>全国政协秘书局，专委会综合一局，专委会综合二局编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中国人民政治协商会议第七届全国委员会调查报告选编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全国政协秘书局，专委会综合一局，专委会综合二局编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本书出售、求购地址：https://www.jiaokey.com/book/detail/11280684.html</w:t>
      </w:r>
    </w:p>
    <w:p>
      <w:r>
        <w:t>更多相关图书推荐：https://www.jiaokey.com</w:t>
      </w:r>
    </w:p>
    <w:p>
      <w:r>
        <w:t>全国政协秘书局，专委会综合一局，专委会综合二局编 其他作品：https://www.jiaokey.com/tag/全国政协秘书局，专委会综合一局，专委会综合二局编.html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关键词搜索：https://www.jiaokey.com/tag/中国人民政治协商会议第七届全国委员会调查报告选编.html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