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士兵的风采  第四届全军“战士文艺奖”获奖作品集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士兵的风采  第四届全军“战士文艺奖”获奖作品集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本书出售、求购地址：https://www.jiaokey.com/book/detail/11280689.html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关键词搜索：https://www.jiaokey.com/tag/士兵的风采  第四届全军“战士文艺奖”获奖作品集.html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