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20世纪轻武器</w:t>
      </w:r>
    </w:p>
    <w:p>
      <w:r>
        <w:rPr>
          <w:rFonts w:ascii="宋体" w:hAnsi="宋体" w:eastAsia="宋体"/>
          <w:sz w:val="24"/>
        </w:rPr>
        <w:t>克里斯·麦克拿伯（Chris Mcnab）著；刘英杰，李丽妍译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20世纪轻武器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克里斯·麦克拿伯（Chris Mcnab）著；刘英杰，李丽妍译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本书出售、求购地址：https://www.jiaokey.com/book/detail/11280754.html</w:t>
      </w:r>
    </w:p>
    <w:p>
      <w:r>
        <w:t>更多相关图书推荐：https://www.jiaokey.com</w:t>
      </w:r>
    </w:p>
    <w:p>
      <w:r>
        <w:t>克里斯·麦克拿伯（Chris Mcnab）著；刘英杰，李丽妍译 其他作品：https://www.jiaokey.com/tag/克里斯·麦克拿伯（Chris Mcnab）著；刘英杰，李丽妍译.html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关键词搜索：https://www.jiaokey.com/tag/20世纪轻武器.html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