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中华人民共和国日史  1980年</w:t>
      </w:r>
    </w:p>
    <w:p>
      <w:r>
        <w:rPr>
          <w:rFonts w:ascii="宋体" w:hAnsi="宋体" w:eastAsia="宋体"/>
          <w:sz w:val="24"/>
        </w:rPr>
        <w:t>李德生，吴阶平，经叔平，季羡林，张文彬名誉主编；许嘉璐，路甬祥，任继愈，戴逸，袁贵仁主编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中华人民共和国日史  1980年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李德生，吴阶平，经叔平，季羡林，张文彬名誉主编；许嘉璐，路甬祥，任继愈，戴逸，袁贵仁主编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本书出售、求购地址：https://www.jiaokey.com/book/detail/11280795.html</w:t>
      </w:r>
    </w:p>
    <w:p>
      <w:r>
        <w:t>更多相关图书推荐：https://www.jiaokey.com</w:t>
      </w:r>
    </w:p>
    <w:p>
      <w:r>
        <w:t>李德生，吴阶平，经叔平，季羡林，张文彬名誉主编；许嘉璐，路甬祥，任继愈，戴逸，袁贵仁主编 其他作品：https://www.jiaokey.com/tag/李德生，吴阶平，经叔平，季羡林，张文彬名誉主编；许嘉璐，路甬祥，任继愈，戴逸，袁贵仁主编.html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关键词搜索：https://www.jiaokey.com/tag/中华人民共和国日史  1980年.html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