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公债的经济效应研究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公债的经济效应研究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本书出售、求购地址：https://www.jiaokey.com/book/detail/11280876.html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关键词搜索：https://www.jiaokey.com/tag/公债的经济效应研究.html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