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刑法常见易混罪名比较研究</w:t>
      </w:r>
    </w:p>
    <w:p>
      <w:r>
        <w:rPr>
          <w:rFonts w:ascii="宋体" w:hAnsi="宋体" w:eastAsia="宋体"/>
          <w:sz w:val="24"/>
        </w:rPr>
        <w:t>于逸生，刘彦辉著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刑法常见易混罪名比较研究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于逸生，刘彦辉著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本书出售、求购地址：https://www.jiaokey.com/book/detail/11280905.html</w:t>
      </w:r>
    </w:p>
    <w:p>
      <w:r>
        <w:t>更多相关图书推荐：https://www.jiaokey.com</w:t>
      </w:r>
    </w:p>
    <w:p>
      <w:r>
        <w:t>于逸生，刘彦辉著 其他作品：https://www.jiaokey.com/tag/于逸生，刘彦辉著.html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关键词搜索：https://www.jiaokey.com/tag/刑法常见易混罪名比较研究.html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