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竞争与法律  权力机构、企业和消费者所处的地位</w:t>
      </w:r>
    </w:p>
    <w:p>
      <w:r>
        <w:rPr>
          <w:rFonts w:ascii="宋体" w:hAnsi="宋体" w:eastAsia="宋体"/>
          <w:sz w:val="24"/>
        </w:rPr>
        <w:t>（比）保罗·纽尔（PaulNihoul）著；刘利译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竞争与法律  权力机构、企业和消费者所处的地位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（比）保罗·纽尔（PaulNihoul）著；刘利译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本书出售、求购地址：https://www.jiaokey.com/book/detail/11280937.html</w:t>
      </w:r>
    </w:p>
    <w:p>
      <w:r>
        <w:t>更多相关图书推荐：https://www.jiaokey.com</w:t>
      </w:r>
    </w:p>
    <w:p>
      <w:r>
        <w:t>（比）保罗·纽尔（PaulNihoul）著；刘利译 其他作品：https://www.jiaokey.com/tag/（比）保罗·纽尔（PaulNihoul）著；刘利译.html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关键词搜索：https://www.jiaokey.com/tag/竞争与法律  权力机构、企业和消费者所处的地位.html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