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党的建设大事记：十五大-十六大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党的建设大事记：十五大-十六大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本书出售、求购地址：https://www.jiaokey.com/book/detail/11281024.html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关键词搜索：https://www.jiaokey.com/tag/党的建设大事记：十五大-十六大.html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