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书名：单片机原理及其应用技术</w:t>
      </w:r>
    </w:p>
    <w:p>
      <w:r>
        <w:t>作者：曹柏荣主编；苏家健，韩玲芳，顾阳编</w:t>
      </w:r>
    </w:p>
    <w:p>
      <w:r>
        <w:t>出版社：北京：原子能出版社</w:t>
      </w:r>
    </w:p>
    <w:p>
      <w:r>
        <w:t>出版日期：2003.09</w:t>
      </w:r>
    </w:p>
    <w:p>
      <w:r>
        <w:t>总页数：296</w:t>
      </w:r>
    </w:p>
    <w:p>
      <w:r>
        <w:t>更多请访问教客网: www.jiaokey.com</w:t>
      </w:r>
    </w:p>
    <w:p>
      <w:r>
        <w:t>单片机原理及其应用技术 评论地址：https://www.jiaokey.com/book/detail/11281385.html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