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PC/XT硬件维护和服务手册</w:t>
      </w:r>
    </w:p>
    <w:p>
      <w:r>
        <w:t>作者：李永胜，宋俊健译</w:t>
      </w:r>
    </w:p>
    <w:p>
      <w:r>
        <w:t>出版社：天津市鸿翔电脑公司</w:t>
      </w:r>
    </w:p>
    <w:p>
      <w:r>
        <w:t>出版日期：1985.02</w:t>
      </w:r>
    </w:p>
    <w:p>
      <w:r>
        <w:t>总页数：345</w:t>
      </w:r>
    </w:p>
    <w:p>
      <w:r>
        <w:t>更多请访问教客网: www.jiaokey.com</w:t>
      </w:r>
    </w:p>
    <w:p>
      <w:r>
        <w:t>IBM PC/XT硬件维护和服务手册 评论地址：https://www.jiaokey.com/book/detail/11281419.html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