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书名：Z80单板计算机监控程序分析</w:t>
      </w:r>
    </w:p>
    <w:p>
      <w:r>
        <w:t>作者：余金龙编</w:t>
      </w:r>
    </w:p>
    <w:p>
      <w:r>
        <w:t>出版社：西北电讯工程学院出版社</w:t>
      </w:r>
    </w:p>
    <w:p>
      <w:r>
        <w:t>出版日期：1984.11</w:t>
      </w:r>
    </w:p>
    <w:p>
      <w:r>
        <w:t>总页数：63</w:t>
      </w:r>
    </w:p>
    <w:p>
      <w:r>
        <w:t>更多请访问教客网: www.jiaokey.com</w:t>
      </w:r>
    </w:p>
    <w:p>
      <w:r>
        <w:t>Z80单板计算机监控程序分析 评论地址：https://www.jiaokey.com/book/detail/11281420.html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